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</w:t>
      </w:r>
      <w:r>
        <w:rPr>
          <w:rStyle w:val="cat-UserDefinedgrp-1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государственного бюджетного образовательного учреждения высшего образования «Тюменский индустриальный университет»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(ИНН </w:t>
      </w:r>
      <w:r>
        <w:rPr>
          <w:rStyle w:val="cat-UserDefinedgrp-19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Fonts w:ascii="Times New Roman" w:eastAsia="Times New Roman" w:hAnsi="Times New Roman" w:cs="Times New Roman"/>
          <w:sz w:val="25"/>
          <w:szCs w:val="25"/>
        </w:rPr>
        <w:t>Ганееву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(паспорт </w:t>
      </w:r>
      <w:r>
        <w:rPr>
          <w:rStyle w:val="cat-UserDefinedgrp-2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взыскании задолженности 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>образовательных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eastAsia="Times New Roman" w:hAnsi="Times New Roman" w:cs="Times New Roman"/>
          <w:sz w:val="25"/>
          <w:szCs w:val="25"/>
        </w:rPr>
        <w:t>Ганееву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0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взыскании задолженности 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>образовательных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2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>Га</w:t>
      </w:r>
      <w:r>
        <w:rPr>
          <w:rFonts w:ascii="Times New Roman" w:eastAsia="Times New Roman" w:hAnsi="Times New Roman" w:cs="Times New Roman"/>
          <w:sz w:val="25"/>
          <w:szCs w:val="25"/>
        </w:rPr>
        <w:t>неева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образовательных услуг в размере </w:t>
      </w:r>
      <w:r>
        <w:rPr>
          <w:rStyle w:val="cat-UserDefinedgrp-2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расходы по оплате государственной пошлины в размере </w:t>
      </w:r>
      <w:r>
        <w:rPr>
          <w:rStyle w:val="cat-UserDefinedgrp-2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всего взыскать </w:t>
      </w:r>
      <w:r>
        <w:rPr>
          <w:rStyle w:val="cat-UserDefinedgrp-2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27rplc-3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№12 Сургутского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______________________ </w:t>
      </w:r>
      <w:r>
        <w:rPr>
          <w:rStyle w:val="cat-UserDefinedgrp-28rplc-3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4">
    <w:name w:val="cat-UserDefined grp-28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